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308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17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Кунафиной Кристины Вячеславовны,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09.09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Кунафин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К.В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07.03.2025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27.06.2024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Кунафина К.В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09.09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Кунафиной К.В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Кунафин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Кристин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Вячеславовн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0412365400395003082520143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